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DBB92" w14:textId="77777777" w:rsidR="0006145E" w:rsidRPr="00E97B92" w:rsidRDefault="00C31B5F">
      <w:pPr>
        <w:pStyle w:val="Ttulo"/>
        <w:rPr>
          <w:lang w:val="es-ES"/>
        </w:rPr>
      </w:pPr>
      <w:r w:rsidRPr="00E97B92">
        <w:rPr>
          <w:lang w:val="es-ES"/>
        </w:rPr>
        <w:t>CHECKLIST DE DISEÑO ELÉCTRICO – DIRIGIDO A ELECTRICISTAS</w:t>
      </w:r>
    </w:p>
    <w:p w14:paraId="1931888A" w14:textId="77777777" w:rsidR="0006145E" w:rsidRDefault="00C31B5F">
      <w:pPr>
        <w:pStyle w:val="Ttulo1"/>
      </w:pPr>
      <w:r>
        <w:t>SEGURIDAD</w:t>
      </w:r>
    </w:p>
    <w:p w14:paraId="1C4FC7F6" w14:textId="77777777" w:rsidR="0006145E" w:rsidRPr="00E97B92" w:rsidRDefault="00C31B5F">
      <w:pPr>
        <w:pStyle w:val="Listaconvietas"/>
        <w:rPr>
          <w:lang w:val="es-ES"/>
        </w:rPr>
      </w:pPr>
      <w:r w:rsidRPr="00E97B92">
        <w:rPr>
          <w:lang w:val="es-ES"/>
        </w:rPr>
        <w:t>☐</w:t>
      </w:r>
      <w:r w:rsidRPr="00E97B92">
        <w:rPr>
          <w:lang w:val="es-ES"/>
        </w:rPr>
        <w:t xml:space="preserve"> ¿Se cumple con normas NEC/IEC aplicables?</w:t>
      </w:r>
    </w:p>
    <w:p w14:paraId="3BB6FA31" w14:textId="77777777" w:rsidR="0006145E" w:rsidRPr="00E97B92" w:rsidRDefault="00C31B5F">
      <w:pPr>
        <w:pStyle w:val="Listaconvietas"/>
        <w:rPr>
          <w:lang w:val="es-ES"/>
        </w:rPr>
      </w:pPr>
      <w:r w:rsidRPr="00E97B92">
        <w:rPr>
          <w:lang w:val="es-ES"/>
        </w:rPr>
        <w:t>☐</w:t>
      </w:r>
      <w:r w:rsidRPr="00E97B92">
        <w:rPr>
          <w:lang w:val="es-ES"/>
        </w:rPr>
        <w:t xml:space="preserve"> ¿Hay protección contra sobrecarga y cortocircuito?</w:t>
      </w:r>
    </w:p>
    <w:p w14:paraId="75A8EAC3" w14:textId="77777777" w:rsidR="0006145E" w:rsidRPr="00E97B92" w:rsidRDefault="00C31B5F">
      <w:pPr>
        <w:pStyle w:val="Listaconvietas"/>
        <w:rPr>
          <w:lang w:val="es-ES"/>
        </w:rPr>
      </w:pPr>
      <w:r w:rsidRPr="00E97B92">
        <w:rPr>
          <w:lang w:val="es-ES"/>
        </w:rPr>
        <w:t>☐</w:t>
      </w:r>
      <w:r w:rsidRPr="00E97B92">
        <w:rPr>
          <w:lang w:val="es-ES"/>
        </w:rPr>
        <w:t xml:space="preserve"> ¿Están instalados interruptores diferenciales (ID)?</w:t>
      </w:r>
    </w:p>
    <w:p w14:paraId="67432916" w14:textId="2B63A362" w:rsidR="0006145E" w:rsidRPr="00E97B92" w:rsidRDefault="00C31B5F" w:rsidP="00E97B92">
      <w:pPr>
        <w:pStyle w:val="Ttulo1"/>
      </w:pPr>
      <w:r>
        <w:t>DISTRIBUCIÓN</w:t>
      </w:r>
    </w:p>
    <w:p w14:paraId="168C2A4E" w14:textId="77777777" w:rsidR="0006145E" w:rsidRPr="00E97B92" w:rsidRDefault="00C31B5F">
      <w:pPr>
        <w:pStyle w:val="Listaconvietas"/>
        <w:rPr>
          <w:lang w:val="es-ES"/>
        </w:rPr>
      </w:pPr>
      <w:r w:rsidRPr="00E97B92">
        <w:rPr>
          <w:rFonts w:ascii="Segoe UI Symbol" w:hAnsi="Segoe UI Symbol" w:cs="Segoe UI Symbol"/>
          <w:lang w:val="es-ES"/>
        </w:rPr>
        <w:t>☐</w:t>
      </w:r>
      <w:r w:rsidRPr="00E97B92">
        <w:rPr>
          <w:lang w:val="es-ES"/>
        </w:rPr>
        <w:t xml:space="preserve"> ¿Los tableros están ubicados en zonas accesibles?</w:t>
      </w:r>
    </w:p>
    <w:p w14:paraId="1A3FA8BD" w14:textId="74C14CA2" w:rsidR="0006145E" w:rsidRPr="00E97B92" w:rsidRDefault="00C31B5F">
      <w:pPr>
        <w:pStyle w:val="Listaconvietas"/>
        <w:rPr>
          <w:lang w:val="es-ES"/>
        </w:rPr>
      </w:pPr>
      <w:r w:rsidRPr="00E97B92">
        <w:rPr>
          <w:lang w:val="es-ES"/>
        </w:rPr>
        <w:t>☐</w:t>
      </w:r>
      <w:r w:rsidRPr="00E97B92">
        <w:rPr>
          <w:lang w:val="es-ES"/>
        </w:rPr>
        <w:t xml:space="preserve"> ¿Se separaron los circuitos por tipo de carga?</w:t>
      </w:r>
      <w:r w:rsidR="00E97B92">
        <w:rPr>
          <w:lang w:val="es-ES"/>
        </w:rPr>
        <w:t xml:space="preserve">  </w:t>
      </w:r>
      <w:r w:rsidR="00E97B92" w:rsidRPr="00E97B92">
        <w:t>(</w:t>
      </w:r>
      <w:proofErr w:type="spellStart"/>
      <w:r w:rsidR="00E97B92" w:rsidRPr="00E97B92">
        <w:t>iluminación</w:t>
      </w:r>
      <w:proofErr w:type="spellEnd"/>
      <w:r w:rsidR="00E97B92" w:rsidRPr="00E97B92">
        <w:t xml:space="preserve">, </w:t>
      </w:r>
      <w:proofErr w:type="spellStart"/>
      <w:r w:rsidR="00E97B92" w:rsidRPr="00E97B92">
        <w:t>tomacorrientes</w:t>
      </w:r>
      <w:proofErr w:type="spellEnd"/>
      <w:r w:rsidR="00E97B92" w:rsidRPr="00E97B92">
        <w:t xml:space="preserve">, </w:t>
      </w:r>
      <w:proofErr w:type="spellStart"/>
      <w:r w:rsidR="00E97B92" w:rsidRPr="00E97B92">
        <w:t>equipos</w:t>
      </w:r>
      <w:proofErr w:type="spellEnd"/>
      <w:r w:rsidR="00E97B92" w:rsidRPr="00E97B92">
        <w:t xml:space="preserve"> </w:t>
      </w:r>
      <w:proofErr w:type="spellStart"/>
      <w:r w:rsidR="00E97B92" w:rsidRPr="00E97B92">
        <w:t>especiales</w:t>
      </w:r>
      <w:proofErr w:type="spellEnd"/>
      <w:r w:rsidR="00E97B92" w:rsidRPr="00E97B92">
        <w:t>)</w:t>
      </w:r>
    </w:p>
    <w:p w14:paraId="17390932" w14:textId="77777777" w:rsidR="0006145E" w:rsidRDefault="00C31B5F">
      <w:pPr>
        <w:pStyle w:val="Ttulo1"/>
      </w:pPr>
      <w:r>
        <w:t>ILUMINACIÓN</w:t>
      </w:r>
    </w:p>
    <w:p w14:paraId="381152A5" w14:textId="41139F77" w:rsidR="00E97B92" w:rsidRPr="00E97B92" w:rsidRDefault="00C31B5F" w:rsidP="00E97B92">
      <w:pPr>
        <w:pStyle w:val="Listaconvietas"/>
        <w:rPr>
          <w:lang w:val="es-ES"/>
        </w:rPr>
      </w:pPr>
      <w:r w:rsidRPr="00E97B92">
        <w:rPr>
          <w:lang w:val="es-ES"/>
        </w:rPr>
        <w:t>☐</w:t>
      </w:r>
      <w:r w:rsidRPr="00E97B92">
        <w:rPr>
          <w:lang w:val="es-ES"/>
        </w:rPr>
        <w:t xml:space="preserve"> ¿Se calcularon niveles adecuados de iluminación (</w:t>
      </w:r>
      <w:r w:rsidR="00E97B92" w:rsidRPr="00E97B92">
        <w:rPr>
          <w:lang w:val="es-ES"/>
        </w:rPr>
        <w:t xml:space="preserve">Luz </w:t>
      </w:r>
      <w:proofErr w:type="spellStart"/>
      <w:r w:rsidR="00E97B92" w:rsidRPr="00E97B92">
        <w:rPr>
          <w:lang w:val="es-ES"/>
        </w:rPr>
        <w:t>calida</w:t>
      </w:r>
      <w:proofErr w:type="spellEnd"/>
      <w:r w:rsidR="00E97B92" w:rsidRPr="00E97B92">
        <w:rPr>
          <w:lang w:val="es-ES"/>
        </w:rPr>
        <w:t>, n</w:t>
      </w:r>
      <w:r w:rsidR="00E97B92">
        <w:rPr>
          <w:lang w:val="es-ES"/>
        </w:rPr>
        <w:t>eutra y blanca)</w:t>
      </w:r>
      <w:r w:rsidRPr="00E97B92">
        <w:rPr>
          <w:lang w:val="es-ES"/>
        </w:rPr>
        <w:t>?</w:t>
      </w:r>
      <w:r w:rsidR="00E97B92">
        <w:rPr>
          <w:lang w:val="es-ES"/>
        </w:rPr>
        <w:t>)</w:t>
      </w:r>
    </w:p>
    <w:p w14:paraId="7E063091" w14:textId="3E233F74" w:rsidR="0006145E" w:rsidRPr="00E97B92" w:rsidRDefault="00C31B5F">
      <w:pPr>
        <w:pStyle w:val="Listaconvietas"/>
        <w:rPr>
          <w:lang w:val="es-ES"/>
        </w:rPr>
      </w:pPr>
      <w:r w:rsidRPr="00E97B92">
        <w:rPr>
          <w:lang w:val="es-ES"/>
        </w:rPr>
        <w:t>☐</w:t>
      </w:r>
      <w:r w:rsidRPr="00E97B92">
        <w:rPr>
          <w:lang w:val="es-ES"/>
        </w:rPr>
        <w:t xml:space="preserve"> ¿Se utilizaron luminarias según el ambiente?</w:t>
      </w:r>
    </w:p>
    <w:p w14:paraId="4E822CE7" w14:textId="77777777" w:rsidR="0006145E" w:rsidRPr="00E97B92" w:rsidRDefault="00C31B5F">
      <w:pPr>
        <w:pStyle w:val="Listaconvietas"/>
        <w:rPr>
          <w:lang w:val="es-ES"/>
        </w:rPr>
      </w:pPr>
      <w:r w:rsidRPr="00E97B92">
        <w:rPr>
          <w:lang w:val="es-ES"/>
        </w:rPr>
        <w:t>☐</w:t>
      </w:r>
      <w:r w:rsidRPr="00E97B92">
        <w:rPr>
          <w:lang w:val="es-ES"/>
        </w:rPr>
        <w:t xml:space="preserve"> ¿Se incorporaron sensores, </w:t>
      </w:r>
      <w:proofErr w:type="spellStart"/>
      <w:r w:rsidRPr="00E97B92">
        <w:rPr>
          <w:lang w:val="es-ES"/>
        </w:rPr>
        <w:t>dimmers</w:t>
      </w:r>
      <w:proofErr w:type="spellEnd"/>
      <w:r w:rsidRPr="00E97B92">
        <w:rPr>
          <w:lang w:val="es-ES"/>
        </w:rPr>
        <w:t xml:space="preserve"> o controladores?</w:t>
      </w:r>
    </w:p>
    <w:p w14:paraId="73017EFE" w14:textId="77777777" w:rsidR="0006145E" w:rsidRDefault="00C31B5F">
      <w:pPr>
        <w:pStyle w:val="Ttulo1"/>
      </w:pPr>
      <w:r>
        <w:t>CAPACIDAD Y CRECIMIENTO</w:t>
      </w:r>
    </w:p>
    <w:p w14:paraId="1B71D7C1" w14:textId="77777777" w:rsidR="0006145E" w:rsidRPr="00E97B92" w:rsidRDefault="00C31B5F">
      <w:pPr>
        <w:pStyle w:val="Listaconvietas"/>
        <w:rPr>
          <w:lang w:val="es-ES"/>
        </w:rPr>
      </w:pPr>
      <w:r w:rsidRPr="00E97B92">
        <w:rPr>
          <w:lang w:val="es-ES"/>
        </w:rPr>
        <w:t>☐</w:t>
      </w:r>
      <w:r w:rsidRPr="00E97B92">
        <w:rPr>
          <w:lang w:val="es-ES"/>
        </w:rPr>
        <w:t xml:space="preserve"> ¿Los conductores están sobredimensionados para expansión?</w:t>
      </w:r>
    </w:p>
    <w:p w14:paraId="796EB5CA" w14:textId="77777777" w:rsidR="0006145E" w:rsidRDefault="00C31B5F">
      <w:pPr>
        <w:pStyle w:val="Listaconvietas"/>
      </w:pPr>
      <w:r>
        <w:t>☐</w:t>
      </w:r>
      <w:r>
        <w:t xml:space="preserve"> ¿Se </w:t>
      </w:r>
      <w:proofErr w:type="spellStart"/>
      <w:r>
        <w:t>dejaron</w:t>
      </w:r>
      <w:proofErr w:type="spellEnd"/>
      <w:r>
        <w:t xml:space="preserve"> </w:t>
      </w:r>
      <w:proofErr w:type="spellStart"/>
      <w:r>
        <w:t>canalizaciones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>?</w:t>
      </w:r>
    </w:p>
    <w:p w14:paraId="27410CCE" w14:textId="77777777" w:rsidR="0006145E" w:rsidRPr="00E97B92" w:rsidRDefault="00C31B5F">
      <w:pPr>
        <w:pStyle w:val="Listaconvietas"/>
        <w:rPr>
          <w:lang w:val="es-ES"/>
        </w:rPr>
      </w:pPr>
      <w:r w:rsidRPr="00E97B92">
        <w:rPr>
          <w:lang w:val="es-ES"/>
        </w:rPr>
        <w:t>☐</w:t>
      </w:r>
      <w:r w:rsidRPr="00E97B92">
        <w:rPr>
          <w:lang w:val="es-ES"/>
        </w:rPr>
        <w:t xml:space="preserve"> ¿Están todos los circuitos correctamente etiquetados?</w:t>
      </w:r>
    </w:p>
    <w:p w14:paraId="05950F95" w14:textId="77777777" w:rsidR="0006145E" w:rsidRDefault="00C31B5F">
      <w:pPr>
        <w:pStyle w:val="Ttulo1"/>
      </w:pPr>
      <w:r>
        <w:t>EFICIENCIA ENERGÉTICA</w:t>
      </w:r>
    </w:p>
    <w:p w14:paraId="42838B50" w14:textId="77777777" w:rsidR="0006145E" w:rsidRPr="00E97B92" w:rsidRDefault="00C31B5F">
      <w:pPr>
        <w:pStyle w:val="Listaconvietas"/>
        <w:rPr>
          <w:lang w:val="es-ES"/>
        </w:rPr>
      </w:pPr>
      <w:r w:rsidRPr="00E97B92">
        <w:rPr>
          <w:lang w:val="es-ES"/>
        </w:rPr>
        <w:t>☐</w:t>
      </w:r>
      <w:r w:rsidRPr="00E97B92">
        <w:rPr>
          <w:lang w:val="es-ES"/>
        </w:rPr>
        <w:t xml:space="preserve"> ¿Se emplearon luminarias y equipos eficientes?</w:t>
      </w:r>
    </w:p>
    <w:p w14:paraId="4B846124" w14:textId="77777777" w:rsidR="0006145E" w:rsidRPr="00E97B92" w:rsidRDefault="00C31B5F">
      <w:pPr>
        <w:pStyle w:val="Listaconvietas"/>
        <w:rPr>
          <w:lang w:val="es-ES"/>
        </w:rPr>
      </w:pPr>
      <w:r w:rsidRPr="00E97B92">
        <w:rPr>
          <w:lang w:val="es-ES"/>
        </w:rPr>
        <w:t>☐</w:t>
      </w:r>
      <w:r w:rsidRPr="00E97B92">
        <w:rPr>
          <w:lang w:val="es-ES"/>
        </w:rPr>
        <w:t xml:space="preserve"> ¿Se instaló automatización donde aplica?</w:t>
      </w:r>
    </w:p>
    <w:p w14:paraId="308F7D31" w14:textId="66246F68" w:rsidR="0006145E" w:rsidRPr="00E97B92" w:rsidRDefault="00C31B5F">
      <w:pPr>
        <w:pStyle w:val="Listaconvietas"/>
        <w:rPr>
          <w:lang w:val="es-ES"/>
        </w:rPr>
      </w:pPr>
      <w:r w:rsidRPr="00E97B92">
        <w:rPr>
          <w:lang w:val="es-ES"/>
        </w:rPr>
        <w:t>☐</w:t>
      </w:r>
      <w:r w:rsidRPr="00E97B92">
        <w:rPr>
          <w:lang w:val="es-ES"/>
        </w:rPr>
        <w:t xml:space="preserve"> ¿Existe un sistema de respaldo si es necesario?</w:t>
      </w:r>
      <w:r w:rsidR="00E97B92">
        <w:rPr>
          <w:lang w:val="es-ES"/>
        </w:rPr>
        <w:t xml:space="preserve">  </w:t>
      </w:r>
      <w:r w:rsidR="00E97B92" w:rsidRPr="00E97B92">
        <w:rPr>
          <w:lang w:val="es-ES"/>
        </w:rPr>
        <w:t>(UPS, bancos de baterías si aplica)</w:t>
      </w:r>
    </w:p>
    <w:p w14:paraId="0BC295D9" w14:textId="77777777" w:rsidR="0006145E" w:rsidRDefault="00C31B5F">
      <w:pPr>
        <w:pStyle w:val="Ttulo1"/>
      </w:pPr>
      <w:r>
        <w:t>TIERRA Y PROTECCIÓN</w:t>
      </w:r>
    </w:p>
    <w:p w14:paraId="42FB5F87" w14:textId="1DE1A06F" w:rsidR="0006145E" w:rsidRPr="00E97B92" w:rsidRDefault="00C31B5F">
      <w:pPr>
        <w:pStyle w:val="Listaconvietas"/>
        <w:rPr>
          <w:lang w:val="es-ES"/>
        </w:rPr>
      </w:pPr>
      <w:r w:rsidRPr="00E97B92">
        <w:rPr>
          <w:lang w:val="es-ES"/>
        </w:rPr>
        <w:t>☐</w:t>
      </w:r>
      <w:r w:rsidRPr="00E97B92">
        <w:rPr>
          <w:lang w:val="es-ES"/>
        </w:rPr>
        <w:t xml:space="preserve"> ¿Se instaló sistema de puesta a tierra?</w:t>
      </w:r>
    </w:p>
    <w:p w14:paraId="408C92A3" w14:textId="77777777" w:rsidR="0006145E" w:rsidRPr="00E97B92" w:rsidRDefault="00C31B5F">
      <w:pPr>
        <w:pStyle w:val="Listaconvietas"/>
        <w:rPr>
          <w:lang w:val="es-ES"/>
        </w:rPr>
      </w:pPr>
      <w:r w:rsidRPr="00E97B92">
        <w:rPr>
          <w:lang w:val="es-ES"/>
        </w:rPr>
        <w:t>☐</w:t>
      </w:r>
      <w:r w:rsidRPr="00E97B92">
        <w:rPr>
          <w:lang w:val="es-ES"/>
        </w:rPr>
        <w:t xml:space="preserve"> ¿Hay pararrayos si el edificio lo requiere?</w:t>
      </w:r>
    </w:p>
    <w:p w14:paraId="6BE253D3" w14:textId="77777777" w:rsidR="0006145E" w:rsidRPr="00E97B92" w:rsidRDefault="00C31B5F">
      <w:pPr>
        <w:pStyle w:val="Listaconvietas"/>
        <w:rPr>
          <w:lang w:val="es-ES"/>
        </w:rPr>
      </w:pPr>
      <w:r w:rsidRPr="00E97B92">
        <w:rPr>
          <w:lang w:val="es-ES"/>
        </w:rPr>
        <w:t>☐</w:t>
      </w:r>
      <w:r w:rsidRPr="00E97B92">
        <w:rPr>
          <w:lang w:val="es-ES"/>
        </w:rPr>
        <w:t xml:space="preserve"> ¿Las protecciones están correctamente conectadas?</w:t>
      </w:r>
    </w:p>
    <w:p w14:paraId="64B6B2F9" w14:textId="77777777" w:rsidR="0006145E" w:rsidRDefault="00C31B5F">
      <w:pPr>
        <w:pStyle w:val="Ttulo1"/>
      </w:pPr>
      <w:r>
        <w:lastRenderedPageBreak/>
        <w:t>DOCUMENTACIÓN</w:t>
      </w:r>
    </w:p>
    <w:p w14:paraId="4FFCD4E5" w14:textId="77777777" w:rsidR="0006145E" w:rsidRDefault="00C31B5F">
      <w:pPr>
        <w:pStyle w:val="Listaconvietas"/>
      </w:pPr>
      <w:r>
        <w:t>☐</w:t>
      </w:r>
      <w:r>
        <w:t xml:space="preserve"> ¿Existen planos unifilares actualizados?</w:t>
      </w:r>
    </w:p>
    <w:p w14:paraId="3180383F" w14:textId="77777777" w:rsidR="0006145E" w:rsidRPr="00E97B92" w:rsidRDefault="00C31B5F">
      <w:pPr>
        <w:pStyle w:val="Listaconvietas"/>
        <w:rPr>
          <w:lang w:val="es-ES"/>
        </w:rPr>
      </w:pPr>
      <w:r w:rsidRPr="00E97B92">
        <w:rPr>
          <w:lang w:val="es-ES"/>
        </w:rPr>
        <w:t>☐</w:t>
      </w:r>
      <w:r w:rsidRPr="00E97B92">
        <w:rPr>
          <w:lang w:val="es-ES"/>
        </w:rPr>
        <w:t xml:space="preserve"> ¿Se hicieron cálculos de carga y caída de tensión?</w:t>
      </w:r>
    </w:p>
    <w:p w14:paraId="1EFAA7AC" w14:textId="6946220D" w:rsidR="0006145E" w:rsidRPr="00E97B92" w:rsidRDefault="0006145E" w:rsidP="00E97B92">
      <w:pPr>
        <w:pStyle w:val="Listaconvietas"/>
        <w:numPr>
          <w:ilvl w:val="0"/>
          <w:numId w:val="0"/>
        </w:numPr>
        <w:ind w:left="360"/>
        <w:rPr>
          <w:lang w:val="es-ES"/>
        </w:rPr>
      </w:pPr>
    </w:p>
    <w:sectPr w:rsidR="0006145E" w:rsidRPr="00E97B9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4102769">
    <w:abstractNumId w:val="8"/>
  </w:num>
  <w:num w:numId="2" w16cid:durableId="2090423468">
    <w:abstractNumId w:val="6"/>
  </w:num>
  <w:num w:numId="3" w16cid:durableId="2138598698">
    <w:abstractNumId w:val="5"/>
  </w:num>
  <w:num w:numId="4" w16cid:durableId="2082872416">
    <w:abstractNumId w:val="4"/>
  </w:num>
  <w:num w:numId="5" w16cid:durableId="1283222578">
    <w:abstractNumId w:val="7"/>
  </w:num>
  <w:num w:numId="6" w16cid:durableId="1176262581">
    <w:abstractNumId w:val="3"/>
  </w:num>
  <w:num w:numId="7" w16cid:durableId="859314513">
    <w:abstractNumId w:val="2"/>
  </w:num>
  <w:num w:numId="8" w16cid:durableId="1161845379">
    <w:abstractNumId w:val="1"/>
  </w:num>
  <w:num w:numId="9" w16cid:durableId="24314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145E"/>
    <w:rsid w:val="0015074B"/>
    <w:rsid w:val="0029639D"/>
    <w:rsid w:val="002D6920"/>
    <w:rsid w:val="00326F90"/>
    <w:rsid w:val="008568EB"/>
    <w:rsid w:val="00AA1D8D"/>
    <w:rsid w:val="00B47730"/>
    <w:rsid w:val="00C31B5F"/>
    <w:rsid w:val="00CB0664"/>
    <w:rsid w:val="00E97B9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E669D"/>
  <w14:defaultImageDpi w14:val="300"/>
  <w15:docId w15:val="{C3EFDE62-B970-4D63-9D53-5950E732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99686b5-bef4-4960-8786-7a6b1888fee3}" enabled="0" method="" siteId="{199686b5-bef4-4960-8786-7a6b1888f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Kylah YEE</cp:lastModifiedBy>
  <cp:revision>2</cp:revision>
  <dcterms:created xsi:type="dcterms:W3CDTF">2025-06-30T21:09:00Z</dcterms:created>
  <dcterms:modified xsi:type="dcterms:W3CDTF">2025-06-30T21:09:00Z</dcterms:modified>
  <cp:category/>
</cp:coreProperties>
</file>